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书名：湖南骡子左宗棠</w:t>
      </w:r>
    </w:p>
    <w:p>
      <w:r>
        <w:t>作者：马东玉著</w:t>
      </w:r>
    </w:p>
    <w:p>
      <w:r>
        <w:t>出版社：北京:团结出版社,2010.10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湖南骡子左宗棠 评论地址：https://www.jiaokey.com/book/detail/12709310.html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