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名医诊法经验</w:t>
      </w:r>
    </w:p>
    <w:p>
      <w:r>
        <w:rPr>
          <w:rFonts w:ascii="宋体" w:hAnsi="宋体" w:eastAsia="宋体"/>
          <w:sz w:val="24"/>
        </w:rPr>
        <w:t>赵桂芝，苏新民，姜侠编著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名医诊法经验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赵桂芝，苏新民，姜侠编著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本书出售、求购地址：https://www.jiaokey.com/book/detail/12709308.html</w:t>
      </w:r>
    </w:p>
    <w:p>
      <w:r>
        <w:t>更多相关图书推荐：https://www.jiaokey.com</w:t>
      </w:r>
    </w:p>
    <w:p>
      <w:r>
        <w:t>赵桂芝，苏新民，姜侠编著 其他作品：https://www.jiaokey.com/tag/赵桂芝，苏新民，姜侠编著.html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关键词搜索：https://www.jiaokey.com/tag/名医诊法经验.html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