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书名：心脑血管病检诊手册</w:t>
      </w:r>
    </w:p>
    <w:p>
      <w:r>
        <w:t>作者：裘怿钊著</w:t>
      </w:r>
    </w:p>
    <w:p>
      <w:r>
        <w:t>出版社：北京：人民军医出版社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心脑血管病检诊手册 评论地址：https://www.jiaokey.com/book/detail/12709291.html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