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调制解调器Modem应用宝典</w:t>
      </w:r>
    </w:p>
    <w:p>
      <w:r>
        <w:rPr>
          <w:rFonts w:ascii="宋体" w:hAnsi="宋体" w:eastAsia="宋体"/>
          <w:sz w:val="24"/>
        </w:rPr>
        <w:t>胡继阳，陈冠宇著；亦鸥工作室改编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调制解调器Modem应用宝典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胡继阳，陈冠宇著；亦鸥工作室改编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本书出售、求购地址：https://www.jiaokey.com/book/detail/12709172.html</w:t>
      </w:r>
    </w:p>
    <w:p>
      <w:r>
        <w:t>更多相关图书推荐：https://www.jiaokey.com</w:t>
      </w:r>
    </w:p>
    <w:p>
      <w:r>
        <w:t>胡继阳，陈冠宇著；亦鸥工作室改编 其他作品：https://www.jiaokey.com/tag/胡继阳，陈冠宇著；亦鸥工作室改编.html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关键词搜索：https://www.jiaokey.com/tag/调制解调器Modem应用宝典.html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