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  祭祀与长江文明  长江文明的探求</w:t>
      </w:r>
    </w:p>
    <w:p>
      <w:r>
        <w:rPr>
          <w:rFonts w:ascii="宋体" w:hAnsi="宋体" w:eastAsia="宋体"/>
          <w:sz w:val="24"/>
        </w:rPr>
        <w:t>（日）安田喜宪主编；蔡敦达等译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  祭祀与长江文明  长江文明的探求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（日）安田喜宪主编；蔡敦达等译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本书出售、求购地址：https://www.jiaokey.com/book/detail/12709088.html</w:t>
      </w:r>
    </w:p>
    <w:p>
      <w:r>
        <w:t>更多相关图书推荐：https://www.jiaokey.com</w:t>
      </w:r>
    </w:p>
    <w:p>
      <w:r>
        <w:t>（日）安田喜宪主编；蔡敦达等译 其他作品：https://www.jiaokey.com/tag/（日）安田喜宪主编；蔡敦达等译.html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关键词搜索：https://www.jiaokey.com/tag/神话  祭祀与长江文明  长江文明的探求.html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