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书名：品宋朝  从锐意变法走向落莫苍凉的王朝</w:t>
      </w:r>
    </w:p>
    <w:p>
      <w:r>
        <w:t>作者：赵益著</w:t>
      </w:r>
    </w:p>
    <w:p>
      <w:r>
        <w:t>出版社：西安：陕西师范大学出版社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品宋朝  从锐意变法走向落莫苍凉的王朝 评论地址：https://www.jiaokey.com/book/detail/12709002.html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