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书名：阅读与欣赏文库  世界悬案未解之谜</w:t>
      </w:r>
    </w:p>
    <w:p>
      <w:r>
        <w:t>作者：朝阳光，隋莹编著</w:t>
      </w:r>
    </w:p>
    <w:p>
      <w:r>
        <w:t>出版社：延吉：延边人民出版社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阅读与欣赏文库  世界悬案未解之谜 评论地址：https://www.jiaokey.com/book/detail/12708968.html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