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159-162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159-162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本书出售、求购地址：https://www.jiaokey.com/book/detail/12708916.html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关键词搜索：https://www.jiaokey.com/tag/圣济总录  159-162.html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