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152-155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152-155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本书出售、求购地址：https://www.jiaokey.com/book/detail/12708914.html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  152-155.html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