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150-151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150-151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本书出售、求购地址：https://www.jiaokey.com/book/detail/12708913.html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150-151.html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