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136-140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136-140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本书出售、求购地址：https://www.jiaokey.com/book/detail/12708910.html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136-140.html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