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105-108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105-108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本书出售、求购地址：https://www.jiaokey.com/book/detail/12708903.html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105-108.html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