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98-100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98-100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本书出售、求购地址：https://www.jiaokey.com/book/detail/12708901.html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98-100.html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