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83-85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83-85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本书出售、求购地址：https://www.jiaokey.com/book/detail/12708896.html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83-85.html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