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65-67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65-67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本书出售、求购地址：https://www.jiaokey.com/book/detail/12708891.html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65-67.html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