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51-54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51-54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本书出售、求购地址：https://www.jiaokey.com/book/detail/12708887.html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51-54.html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