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2下、3-5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2下、3-5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本书出售、求购地址：https://www.jiaokey.com/book/detail/12708874.html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2下、3-5.html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