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1下、2上中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1下、2上中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本书出售、求购地址：https://www.jiaokey.com/book/detail/12708873.html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1下、2上中.html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