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  上中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  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本书出售、求购地址：https://www.jiaokey.com/book/detail/12708872.html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  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