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书名：厦门海后滩交涉档案摘要  增补本</w:t>
      </w:r>
    </w:p>
    <w:p>
      <w:r>
        <w:t>作者：黄鸿翔等编</w:t>
      </w:r>
    </w:p>
    <w:p>
      <w:r>
        <w:t>出版社：1911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厦门海后滩交涉档案摘要  增补本 评论地址：https://www.jiaokey.com/book/detail/12708821.html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