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视觉艺术设计</w:t>
      </w:r>
    </w:p>
    <w:p>
      <w:r>
        <w:rPr>
          <w:rFonts w:ascii="宋体" w:hAnsi="宋体" w:eastAsia="宋体"/>
          <w:sz w:val="24"/>
        </w:rPr>
        <w:t>（法）J.J.德庐西奥--迈耶著；李玮，周水涛译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视觉艺术设计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（法）J.J.德庐西奥--迈耶著；李玮，周水涛译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地景企业股份有限公司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本书出售、求购地址：https://www.jiaokey.com/book/detail/12708803.html</w:t>
      </w:r>
    </w:p>
    <w:p>
      <w:r>
        <w:t>更多相关图书推荐：https://www.jiaokey.com</w:t>
      </w:r>
    </w:p>
    <w:p>
      <w:r>
        <w:t>（法）J.J.德庐西奥--迈耶著；李玮，周水涛译 其他作品：https://www.jiaokey.com/tag/（法）J.J.德庐西奥--迈耶著；李玮，周水涛译.html</w:t>
      </w:r>
    </w:p>
    <w:p>
      <w:r>
        <w:t>地景企业股份有限公司 出版图书：https://www.jiaokey.com/tag/地景企业股份有限公司.html</w:t>
      </w:r>
    </w:p>
    <w:p>
      <w:r>
        <w:t>关键词搜索：https://www.jiaokey.com/tag/视觉艺术设计.html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