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第89册  佛教艺术  音乐、戏剧、美术</w:t>
      </w:r>
    </w:p>
    <w:p>
      <w:r>
        <w:rPr>
          <w:rFonts w:ascii="宋体" w:hAnsi="宋体" w:eastAsia="宋体"/>
          <w:sz w:val="24"/>
        </w:rPr>
        <w:t>高楠顺次郎等著；译丛编委会等译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第89册  佛教艺术  音乐、戏剧、美术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高楠顺次郎等著；译丛编委会等译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本书出售、求购地址：https://www.jiaokey.com/book/detail/12708778.html</w:t>
      </w:r>
    </w:p>
    <w:p>
      <w:r>
        <w:t>更多相关图书推荐：https://www.jiaokey.com</w:t>
      </w:r>
    </w:p>
    <w:p>
      <w:r>
        <w:t>高楠顺次郎等著；译丛编委会等译 其他作品：https://www.jiaokey.com/tag/高楠顺次郎等著；译丛编委会等译.html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第89册  佛教艺术  音乐、戏剧、美术.html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