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解放战争全记录  第4卷  挥师决战</w:t>
      </w:r>
    </w:p>
    <w:p>
      <w:r>
        <w:rPr>
          <w:rFonts w:ascii="宋体" w:hAnsi="宋体" w:eastAsia="宋体"/>
          <w:sz w:val="24"/>
        </w:rPr>
        <w:t>周宏雁，姜铁军主编；赵鲁杰著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解放战争全记录  第4卷  挥师决战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周宏雁，姜铁军主编；赵鲁杰著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本书出售、求购地址：https://www.jiaokey.com/book/detail/12708776.html</w:t>
      </w:r>
    </w:p>
    <w:p>
      <w:r>
        <w:t>更多相关图书推荐：https://www.jiaokey.com</w:t>
      </w:r>
    </w:p>
    <w:p>
      <w:r>
        <w:t>周宏雁，姜铁军主编；赵鲁杰著 其他作品：https://www.jiaokey.com/tag/周宏雁，姜铁军主编；赵鲁杰著.html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关键词搜索：https://www.jiaokey.com/tag/解放战争全记录  第4卷  挥师决战.html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