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第2辑  苏卧农</w:t>
      </w:r>
    </w:p>
    <w:p>
      <w:r>
        <w:t>作者：雷承影著</w:t>
      </w:r>
    </w:p>
    <w:p>
      <w:r>
        <w:t>出版社：石家庄：河北教育出版社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中国名画家全集  第2辑  苏卧农 评论地址：https://www.jiaokey.com/book/detail/12708762.html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