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目击图像的力量  何香凝美术馆在2002年</w:t>
      </w:r>
    </w:p>
    <w:p>
      <w:r>
        <w:rPr>
          <w:rFonts w:ascii="宋体" w:hAnsi="宋体" w:eastAsia="宋体"/>
          <w:sz w:val="24"/>
        </w:rPr>
        <w:t>任克雷主编；何香凝美术馆编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目击图像的力量  何香凝美术馆在2002年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任克雷主编；何香凝美术馆编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本书出售、求购地址：https://www.jiaokey.com/book/detail/12708758.html</w:t>
      </w:r>
    </w:p>
    <w:p>
      <w:r>
        <w:t>更多相关图书推荐：https://www.jiaokey.com</w:t>
      </w:r>
    </w:p>
    <w:p>
      <w:r>
        <w:t>任克雷主编；何香凝美术馆编 其他作品：https://www.jiaokey.com/tag/任克雷主编；何香凝美术馆编.html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关键词搜索：https://www.jiaokey.com/tag/目击图像的力量  何香凝美术馆在2002年.html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