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书名：清代云南绿营兵研究  以汛塘为中心</w:t>
      </w:r>
    </w:p>
    <w:p>
      <w:r>
        <w:t>作者：秦树才著</w:t>
      </w:r>
    </w:p>
    <w:p>
      <w:r>
        <w:t>出版社：昆明：云南教育出版社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清代云南绿营兵研究  以汛塘为中心 评论地址：https://www.jiaokey.com/book/detail/12708757.html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