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书名：郭味蕖艺术文集  下  纪念郭味蕖先生诞辰100周年</w:t>
      </w:r>
    </w:p>
    <w:p>
      <w:r>
        <w:t>作者：郭怡孮，郭绵孮编</w:t>
      </w:r>
    </w:p>
    <w:p>
      <w:r>
        <w:t>出版社：北京：人民美术出版社</w:t>
      </w:r>
    </w:p>
    <w:p>
      <w:r>
        <w:t>出版日期：2008.03</w:t>
      </w:r>
    </w:p>
    <w:p>
      <w:r>
        <w:t>总页数：1080</w:t>
      </w:r>
    </w:p>
    <w:p>
      <w:r>
        <w:t>更多请访问教客网: www.jiaokey.com</w:t>
      </w:r>
    </w:p>
    <w:p>
      <w:r>
        <w:t>郭味蕖艺术文集  下  纪念郭味蕖先生诞辰100周年 评论地址：https://www.jiaokey.com/book/detail/12708713.html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