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书名：吴泽浩先生从艺五十周年回顾文集  艺以弘德而无止境</w:t>
      </w:r>
    </w:p>
    <w:p>
      <w:r>
        <w:t>作者：彭庆涛编</w:t>
      </w:r>
    </w:p>
    <w:p>
      <w:r>
        <w:t>出版社：北京：文物出版社</w:t>
      </w:r>
    </w:p>
    <w:p>
      <w:r>
        <w:t>出版日期：2008</w:t>
      </w:r>
    </w:p>
    <w:p>
      <w:r>
        <w:t>总页数：272</w:t>
      </w:r>
    </w:p>
    <w:p>
      <w:r>
        <w:t>更多请访问教客网: www.jiaokey.com</w:t>
      </w:r>
    </w:p>
    <w:p>
      <w:r>
        <w:t>吴泽浩先生从艺五十周年回顾文集  艺以弘德而无止境 评论地址：https://www.jiaokey.com/book/detail/12708710.html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