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文化交流  重塑艺术和人类学</w:t>
      </w:r>
    </w:p>
    <w:p>
      <w:r>
        <w:rPr>
          <w:rFonts w:ascii="宋体" w:hAnsi="宋体" w:eastAsia="宋体"/>
          <w:sz w:val="24"/>
        </w:rPr>
        <w:t>（美）乔治·E.马尔库斯，（美）弗雷德·R.迈尔斯著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文化交流  重塑艺术和人类学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（美）乔治·E.马尔库斯，（美）弗雷德·R.迈尔斯著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本书出售、求购地址：https://www.jiaokey.com/book/detail/12708700.html</w:t>
      </w:r>
    </w:p>
    <w:p>
      <w:r>
        <w:t>更多相关图书推荐：https://www.jiaokey.com</w:t>
      </w:r>
    </w:p>
    <w:p>
      <w:r>
        <w:t>（美）乔治·E.马尔库斯，（美）弗雷德·R.迈尔斯著 其他作品：https://www.jiaokey.com/tag/（美）乔治·E.马尔库斯，（美）弗雷德·R.迈尔斯著.html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关键词搜索：https://www.jiaokey.com/tag/文化交流  重塑艺术和人类学.html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