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20周年纪念版  2010卷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20周年纪念版  2010卷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本书出售、求购地址：https://www.jiaokey.com/book/detail/12708664.html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20周年纪念版  2010卷.html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