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吴克之回忆录  琼岛星火16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吴克之回忆录  琼岛星火16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琼岛星火编辑部出版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本书出售、求购地址：https://www.jiaokey.com/book/detail/12708570.html</w:t>
      </w:r>
    </w:p>
    <w:p>
      <w:r>
        <w:t>更多相关图书推荐：https://www.jiaokey.com</w:t>
      </w:r>
    </w:p>
    <w:p>
      <w:r>
        <w:t>琼岛星火编辑部出版 出版图书：https://www.jiaokey.com/tag/琼岛星火编辑部出版.html</w:t>
      </w:r>
    </w:p>
    <w:p>
      <w:r>
        <w:t>关键词搜索：https://www.jiaokey.com/tag/吴克之回忆录  琼岛星火16.html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