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海南陈氏谱第二卷敬忠分卷振家下村世系家谱</w:t>
      </w:r>
    </w:p>
    <w:p>
      <w:r>
        <w:rPr>
          <w:rFonts w:ascii="宋体" w:hAnsi="宋体" w:eastAsia="宋体"/>
          <w:sz w:val="24"/>
        </w:rPr>
        <w:t>海南琼山塔市湖塘陈敬忠族谱编辑小组编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海南陈氏谱第二卷敬忠分卷振家下村世系家谱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海南琼山塔市湖塘陈敬忠族谱编辑小组编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海南琼山塔市湖塘陈敬忠族谱编辑小组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本书出售、求购地址：https://www.jiaokey.com/book/detail/12708554.html</w:t>
      </w:r>
    </w:p>
    <w:p>
      <w:r>
        <w:t>更多相关图书推荐：https://www.jiaokey.com</w:t>
      </w:r>
    </w:p>
    <w:p>
      <w:r>
        <w:t>海南琼山塔市湖塘陈敬忠族谱编辑小组编 其他作品：https://www.jiaokey.com/tag/海南琼山塔市湖塘陈敬忠族谱编辑小组编.html</w:t>
      </w:r>
    </w:p>
    <w:p>
      <w:r>
        <w:t>海南琼山塔市湖塘陈敬忠族谱编辑小组 出版图书：https://www.jiaokey.com/tag/海南琼山塔市湖塘陈敬忠族谱编辑小组.html</w:t>
      </w:r>
    </w:p>
    <w:p>
      <w:r>
        <w:t>关键词搜索：https://www.jiaokey.com/tag/海南陈氏谱第二卷敬忠分卷振家下村世系家谱.html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