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第十四册 热力设备安装工程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第十四册 热力设备安装工程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本书出售、求购地址：https://www.jiaokey.com/book/detail/12708433.html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第十四册 热力设备安装工程.html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