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海南省基价本 第十三册 刷油、绝热、防腐蚀工程</w:t>
      </w:r>
    </w:p>
    <w:p>
      <w:r>
        <w:rPr>
          <w:rFonts w:ascii="宋体" w:hAnsi="宋体" w:eastAsia="宋体"/>
          <w:sz w:val="24"/>
        </w:rPr>
        <w:t>林鸿铭，余庆祺主编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海南省基价本 第十三册 刷油、绝热、防腐蚀工程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林鸿铭，余庆祺主编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本书出售、求购地址：https://www.jiaokey.com/book/detail/12708432.html</w:t>
      </w:r>
    </w:p>
    <w:p>
      <w:r>
        <w:t>更多相关图书推荐：https://www.jiaokey.com</w:t>
      </w:r>
    </w:p>
    <w:p>
      <w:r>
        <w:t>林鸿铭，余庆祺主编 其他作品：https://www.jiaokey.com/tag/林鸿铭，余庆祺主编.html</w:t>
      </w:r>
    </w:p>
    <w:p>
      <w:r>
        <w:t>海南省建设厅 出版图书：https://www.jiaokey.com/tag/海南省建设厅.html</w:t>
      </w:r>
    </w:p>
    <w:p>
      <w:r>
        <w:t>关键词搜索：https://www.jiaokey.com/tag/全国统一安装工程预算定额 海南省基价本 第十三册 刷油、绝热、防腐蚀工程.html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