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第十二册 炉窑砌筑工程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第十二册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本书出售、求购地址：https://www.jiaokey.com/book/detail/12708431.html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第十二册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