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全国统一安装工程预算定额 海南省基价本 采用材料价格及机械台班</w:t>
      </w:r>
    </w:p>
    <w:p>
      <w:r>
        <w:rPr>
          <w:rFonts w:ascii="宋体" w:hAnsi="宋体" w:eastAsia="宋体"/>
          <w:sz w:val="24"/>
        </w:rPr>
        <w:t>海南省建设标准定额站编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全国统一安装工程预算定额 海南省基价本 采用材料价格及机械台班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海南省建设标准定额站编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海南省建设标准定额站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本书出售、求购地址：https://www.jiaokey.com/book/detail/12708420.html</w:t>
      </w:r>
    </w:p>
    <w:p>
      <w:r>
        <w:t>更多相关图书推荐：https://www.jiaokey.com</w:t>
      </w:r>
    </w:p>
    <w:p>
      <w:r>
        <w:t>海南省建设标准定额站编 其他作品：https://www.jiaokey.com/tag/海南省建设标准定额站编.html</w:t>
      </w:r>
    </w:p>
    <w:p>
      <w:r>
        <w:t>海南省建设标准定额站 出版图书：https://www.jiaokey.com/tag/海南省建设标准定额站.html</w:t>
      </w:r>
    </w:p>
    <w:p>
      <w:r>
        <w:t>关键词搜索：https://www.jiaokey.com/tag/全国统一安装工程预算定额 海南省基价本 采用材料价格及机械台班.html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