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2008  总第20卷  中国年鉴资源全文数据库核心年鉴</w:t>
      </w:r>
    </w:p>
    <w:p>
      <w:r>
        <w:rPr>
          <w:rFonts w:ascii="宋体" w:hAnsi="宋体" w:eastAsia="宋体"/>
          <w:sz w:val="24"/>
        </w:rPr>
        <w:t>梁振球主编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2008  总第20卷  中国年鉴资源全文数据库核心年鉴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本书出售、求购地址：https://www.jiaokey.com/book/detail/12708363.html</w:t>
      </w:r>
    </w:p>
    <w:p>
      <w:r>
        <w:t>更多相关图书推荐：https://www.jiaokey.com</w:t>
      </w:r>
    </w:p>
    <w:p>
      <w:r>
        <w:t>梁振球主编 其他作品：https://www.jiaokey.com/tag/梁振球主编.html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2008  总第20卷  中国年鉴资源全文数据库核心年鉴.html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