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最新Windows系统必精实例精粹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最新Windows系统必精实例精粹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本书出售、求购地址：https://www.jiaokey.com/book/detail/12708313.html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关键词搜索：https://www.jiaokey.com/tag/最新Windows系统必精实例精粹.html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