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书名：最新Pro/Engineer 2000i应用实例教程</w:t>
      </w:r>
    </w:p>
    <w:p>
      <w:r>
        <w:t>作者：李为真等编著</w:t>
      </w:r>
    </w:p>
    <w:p>
      <w:r>
        <w:t>出版社：北京：冶金工业出版社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最新Pro/Engineer 2000i应用实例教程 评论地址：https://www.jiaokey.com/book/detail/12708269.html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