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烧烤卤熏食品大全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烧烤卤熏食品大全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本书出售、求购地址：https://www.jiaokey.com/book/detail/12708260.html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关键词搜索：https://www.jiaokey.com/tag/烧烤卤熏食品大全.html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