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提升免疫力小百科</w:t>
      </w:r>
    </w:p>
    <w:p>
      <w:r>
        <w:rPr>
          <w:rFonts w:ascii="宋体" w:hAnsi="宋体" w:eastAsia="宋体"/>
          <w:sz w:val="24"/>
        </w:rPr>
        <w:t>（日）浅野次义著；宋真译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提升免疫力小百科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（日）浅野次义著；宋真译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本书出售、求购地址：https://www.jiaokey.com/book/detail/12708259.html</w:t>
      </w:r>
    </w:p>
    <w:p>
      <w:r>
        <w:t>更多相关图书推荐：https://www.jiaokey.com</w:t>
      </w:r>
    </w:p>
    <w:p>
      <w:r>
        <w:t>（日）浅野次义著；宋真译 其他作品：https://www.jiaokey.com/tag/（日）浅野次义著；宋真译.html</w:t>
      </w:r>
    </w:p>
    <w:p>
      <w:r>
        <w:t>汕头大学出版社 出版图书：https://www.jiaokey.com/tag/汕头大学出版社.html</w:t>
      </w:r>
    </w:p>
    <w:p>
      <w:r>
        <w:t>关键词搜索：https://www.jiaokey.com/tag/提升免疫力小百科.html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