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书名：为了爱，塑腰</w:t>
      </w:r>
    </w:p>
    <w:p>
      <w:r>
        <w:t>作者：代红等主编</w:t>
      </w:r>
    </w:p>
    <w:p>
      <w:r>
        <w:t>出版社：长春:吉林科学技术出版社,2005.01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为了爱，塑腰 评论地址：https://www.jiaokey.com/book/detail/12708256.html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