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书名：热菜·海鲜类  名菜精华</w:t>
      </w:r>
    </w:p>
    <w:p>
      <w:r>
        <w:t>作者：陈建新主编；福建敬业酒店管理有限公司编</w:t>
      </w:r>
    </w:p>
    <w:p>
      <w:r>
        <w:t>出版社：福州：福建科学技术出版社</w:t>
      </w:r>
    </w:p>
    <w:p>
      <w:r>
        <w:t>出版日期：1997.08</w:t>
      </w:r>
    </w:p>
    <w:p>
      <w:r>
        <w:t>总页数：60</w:t>
      </w:r>
    </w:p>
    <w:p>
      <w:r>
        <w:t>更多请访问教客网: www.jiaokey.com</w:t>
      </w:r>
    </w:p>
    <w:p>
      <w:r>
        <w:t>热菜·海鲜类  名菜精华 评论地址：https://www.jiaokey.com/book/detail/12708229.html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