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海南岛璀璨的明珠  万宁市</w:t>
      </w:r>
    </w:p>
    <w:p>
      <w:r>
        <w:rPr>
          <w:rFonts w:ascii="宋体" w:hAnsi="宋体" w:eastAsia="宋体"/>
          <w:sz w:val="24"/>
        </w:rPr>
        <w:t>符平荣主编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海南岛璀璨的明珠  万宁市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海南省新闻图片社万宁分社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本书出售、求购地址：https://www.jiaokey.com/book/detail/12708216.html</w:t>
      </w:r>
    </w:p>
    <w:p>
      <w:r>
        <w:t>更多相关图书推荐：https://www.jiaokey.com</w:t>
      </w:r>
    </w:p>
    <w:p>
      <w:r>
        <w:t>符平荣主编 其他作品：https://www.jiaokey.com/tag/符平荣主编.html</w:t>
      </w:r>
    </w:p>
    <w:p>
      <w:r>
        <w:t>海南省新闻图片社万宁分社 出版图书：https://www.jiaokey.com/tag/海南省新闻图片社万宁分社.html</w:t>
      </w:r>
    </w:p>
    <w:p>
      <w:r>
        <w:t>关键词搜索：https://www.jiaokey.com/tag/海南岛璀璨的明珠  万宁市.html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