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不朽的丰碑  纪念李硕勋烈士延辰100周年文集</w:t>
      </w:r>
    </w:p>
    <w:p>
      <w:r>
        <w:rPr>
          <w:rFonts w:ascii="宋体" w:hAnsi="宋体" w:eastAsia="宋体"/>
          <w:sz w:val="24"/>
        </w:rPr>
        <w:t>张松林编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不朽的丰碑  纪念李硕勋烈士延辰100周年文集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本书出售、求购地址：https://www.jiaokey.com/book/detail/12708192.html</w:t>
      </w:r>
    </w:p>
    <w:p>
      <w:r>
        <w:t>更多相关图书推荐：https://www.jiaokey.com</w:t>
      </w:r>
    </w:p>
    <w:p>
      <w:r>
        <w:t>张松林编 其他作品：https://www.jiaokey.com/tag/张松林编.html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关键词搜索：https://www.jiaokey.com/tag/不朽的丰碑  纪念李硕勋烈士延辰100周年文集.html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