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不倒的红旗  纪念冯白驹将军诞辰100周年</w:t>
      </w:r>
    </w:p>
    <w:p>
      <w:r>
        <w:rPr>
          <w:rFonts w:ascii="宋体" w:hAnsi="宋体" w:eastAsia="宋体"/>
          <w:sz w:val="24"/>
        </w:rPr>
        <w:t>张松林编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不倒的红旗  纪念冯白驹将军诞辰100周年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本书出售、求购地址：https://www.jiaokey.com/book/detail/12708189.html</w:t>
      </w:r>
    </w:p>
    <w:p>
      <w:r>
        <w:t>更多相关图书推荐：https://www.jiaokey.com</w:t>
      </w:r>
    </w:p>
    <w:p>
      <w:r>
        <w:t>张松林编 其他作品：https://www.jiaokey.com/tag/张松林编.html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关键词搜索：https://www.jiaokey.com/tag/不倒的红旗  纪念冯白驹将军诞辰100周年.html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