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海南企业法人代表名片选编  1</w:t>
      </w:r>
    </w:p>
    <w:p>
      <w:r>
        <w:rPr>
          <w:rFonts w:ascii="宋体" w:hAnsi="宋体" w:eastAsia="宋体"/>
          <w:sz w:val="24"/>
        </w:rPr>
        <w:t>海南年鉴社编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海南企业法人代表名片选编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企业-法人-人名录(地点: 海南) 法人-企业-人名录(地点: 海南) 人名录-法人-企业(地点: 海南)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本书出售、求购地址：https://www.jiaokey.com/book/detail/12708176.html</w:t>
      </w:r>
    </w:p>
    <w:p>
      <w:r>
        <w:t>更多相关图书推荐：https://www.jiaokey.com</w:t>
      </w:r>
    </w:p>
    <w:p>
      <w:r>
        <w:t>海南年鉴社编 其他作品：https://www.jiaokey.com/tag/海南年鉴社编.html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关键词搜索：https://www.jiaokey.com/tag/企业-法人-人名录(地点: 海南) 法人-企业-人名录(地点: 海南) 人名录-法人-企业(地点: 海南).html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