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书名：黎族人民领袖王国兴</w:t>
      </w:r>
    </w:p>
    <w:p>
      <w:r>
        <w:t>作者：中元秀著</w:t>
      </w:r>
    </w:p>
    <w:p>
      <w:r>
        <w:t>出版社：北京：民族出版社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黎族人民领袖王国兴 评论地址：https://www.jiaokey.com/book/detail/12708172.html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