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区域地理学的发展与创新  韩渊丰教授研究文集</w:t>
      </w:r>
    </w:p>
    <w:p>
      <w:r>
        <w:rPr>
          <w:rFonts w:ascii="宋体" w:hAnsi="宋体" w:eastAsia="宋体"/>
          <w:sz w:val="24"/>
        </w:rPr>
        <w:t>韩渊丰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区域地理学的发展与创新  韩渊丰教授研究文集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韩渊丰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本书出售、求购地址：https://www.jiaokey.com/book/detail/12708144.html</w:t>
      </w:r>
    </w:p>
    <w:p>
      <w:r>
        <w:t>更多相关图书推荐：https://www.jiaokey.com</w:t>
      </w:r>
    </w:p>
    <w:p>
      <w:r>
        <w:t>韩渊丰 其他作品：https://www.jiaokey.com/tag/韩渊丰.html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关键词搜索：https://www.jiaokey.com/tag/区域地理学的发展与创新  韩渊丰教授研究文集.html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