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五指山风韵  海南少数民族文学探析</w:t>
      </w:r>
    </w:p>
    <w:p>
      <w:r>
        <w:rPr>
          <w:rFonts w:ascii="宋体" w:hAnsi="宋体" w:eastAsia="宋体"/>
          <w:sz w:val="24"/>
        </w:rPr>
        <w:t>华子奇，陈立浩主编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五指山风韵  海南少数民族文学探析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华子奇，陈立浩主编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少数民族文学-文学研究-海南省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本书出售、求购地址：https://www.jiaokey.com/book/detail/12708070.html</w:t>
      </w:r>
    </w:p>
    <w:p>
      <w:r>
        <w:t>更多相关图书推荐：https://www.jiaokey.com</w:t>
      </w:r>
    </w:p>
    <w:p>
      <w:r>
        <w:t>华子奇，陈立浩主编 其他作品：https://www.jiaokey.com/tag/华子奇，陈立浩主编.html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关键词搜索：https://www.jiaokey.com/tag/少数民族文学-文学研究-海南省.html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